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书名：唐宋词鉴赏辞典  唐·五代·北宋</w:t>
      </w:r>
    </w:p>
    <w:p>
      <w:r>
        <w:t>作者：周汝昌，&lt;font color=Red&gt;唐&lt;/font&gt;圭璋，俞平伯等著</w:t>
      </w:r>
    </w:p>
    <w:p>
      <w:r>
        <w:t>出版社：上海:上海辞书出版社,2011.03</w:t>
      </w:r>
    </w:p>
    <w:p>
      <w:r>
        <w:t>出版日期：</w:t>
      </w:r>
    </w:p>
    <w:p>
      <w:r>
        <w:t>总页数：1183</w:t>
      </w:r>
    </w:p>
    <w:p>
      <w:r>
        <w:t>更多请访问教客网: www.jiaokey.com</w:t>
      </w:r>
    </w:p>
    <w:p>
      <w:r>
        <w:t>唐宋词鉴赏辞典  唐·五代·北宋 评论地址：https://www.jiaokey.com/book/detail/12822148.html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