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书名：宝宝毛衣编织精萃</w:t>
      </w:r>
    </w:p>
    <w:p>
      <w:r>
        <w:t>作者：日本BOUTIQUE-SHA社编</w:t>
      </w:r>
    </w:p>
    <w:p>
      <w:r>
        <w:t>出版社：杭州:浙江科学技术出版社,2011.07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宝宝毛衣编织精萃 评论地址：https://www.jiaokey.com/book/detail/12822138.html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