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2011家居空间模型  新奢华主义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2011家居空间模型  新奢华主义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本书出售、求购地址：https://www.jiaokey.com/book/detail/12822124.html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关键词搜索：https://www.jiaokey.com/tag/2011家居空间模型  新奢华主义.html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