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心理诱导术  工作和生活中的魔幻影响力</w:t>
      </w:r>
    </w:p>
    <w:p>
      <w:r>
        <w:rPr>
          <w:rFonts w:ascii="宋体" w:hAnsi="宋体" w:eastAsia="宋体"/>
          <w:sz w:val="24"/>
        </w:rPr>
        <w:t>杨玉柱著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心理诱导术  工作和生活中的魔幻影响力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本书出售、求购地址：https://www.jiaokey.com/book/detail/12822118.html</w:t>
      </w:r>
    </w:p>
    <w:p>
      <w:r>
        <w:t>更多相关图书推荐：https://www.jiaokey.com</w:t>
      </w:r>
    </w:p>
    <w:p>
      <w:r>
        <w:t>杨玉柱著 其他作品：https://www.jiaokey.com/tag/杨玉柱著.html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关键词搜索：https://www.jiaokey.com/tag/心理诱导术  工作和生活中的魔幻影响力.html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