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你的怀抱是我生命的终点：英汉对照</w:t>
      </w:r>
    </w:p>
    <w:p>
      <w:r>
        <w:rPr>
          <w:rFonts w:ascii="宋体" w:hAnsi="宋体" w:eastAsia="宋体"/>
          <w:sz w:val="24"/>
        </w:rPr>
        <w:t>庆裕编译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你的怀抱是我生命的终点：英汉对照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本书出售、求购地址：https://www.jiaokey.com/book/detail/12822089.html</w:t>
      </w:r>
    </w:p>
    <w:p>
      <w:r>
        <w:t>更多相关图书推荐：https://www.jiaokey.com</w:t>
      </w:r>
    </w:p>
    <w:p>
      <w:r>
        <w:t>庆裕编译 其他作品：https://www.jiaokey.com/tag/庆裕编译.html</w:t>
      </w:r>
    </w:p>
    <w:p>
      <w:r>
        <w:t>新世界出版社 出版图书：https://www.jiaokey.com/tag/新世界出版社.html</w:t>
      </w:r>
    </w:p>
    <w:p>
      <w:r>
        <w:t>关键词搜索：https://www.jiaokey.com/tag/你的怀抱是我生命的终点：英汉对照.html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