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打击癌症小百科防癌60问</w:t>
      </w:r>
    </w:p>
    <w:p>
      <w:r>
        <w:rPr>
          <w:rFonts w:ascii="宋体" w:hAnsi="宋体" w:eastAsia="宋体"/>
          <w:sz w:val="24"/>
        </w:rPr>
        <w:t>医学菁英社编著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打击癌症小百科防癌60问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医学菁英社编著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本书出售、求购地址：https://www.jiaokey.com/book/detail/12822055.html</w:t>
      </w:r>
    </w:p>
    <w:p>
      <w:r>
        <w:t>更多相关图书推荐：https://www.jiaokey.com</w:t>
      </w:r>
    </w:p>
    <w:p>
      <w:r>
        <w:t>医学菁英社编著 其他作品：https://www.jiaokey.com/tag/医学菁英社编著.html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关键词搜索：https://www.jiaokey.com/tag/打击癌症小百科防癌60问.html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