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书名：妈妈当医生  婴幼儿常见病识别、预防及护理指南</w:t>
      </w:r>
    </w:p>
    <w:p>
      <w:r>
        <w:t>作者:王世彪编著</w:t>
      </w:r>
    </w:p>
    <w:p>
      <w:r>
        <w:t>出版社:福州：福建少年儿童出版社</w:t>
      </w:r>
    </w:p>
    <w:p>
      <w:r>
        <w:t>出版日期：2003.08</w:t>
      </w:r>
    </w:p>
    <w:p>
      <w:r>
        <w:t>总页数：185</w:t>
      </w:r>
    </w:p>
    <w:p>
      <w:r>
        <w:t>更多请访问教客网:www.jiaokey.com</w:t>
      </w:r>
    </w:p>
    <w:p>
      <w:r>
        <w:t>妈妈当医生  婴幼儿常见病识别、预防及护理指南评论地址：https://www.jiaokey.com/book/detail/12822053.html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