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书名：生姜高产栽培  第2次修订版</w:t>
      </w:r>
    </w:p>
    <w:p>
      <w:r>
        <w:t>作者：赵德婉，徐坤，艾希珍，郭衍银，郑永强编著</w:t>
      </w:r>
    </w:p>
    <w:p>
      <w:r>
        <w:t>出版社：金质出版社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生姜高产栽培  第2次修订版 评论地址：https://www.jiaokey.com/book/detail/12822003.html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