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准爸爸爱妻手册  妻子怀孕期间的照料与须知</w:t>
      </w:r>
    </w:p>
    <w:p>
      <w:r>
        <w:rPr>
          <w:rFonts w:ascii="宋体" w:hAnsi="宋体" w:eastAsia="宋体"/>
          <w:sz w:val="24"/>
        </w:rPr>
        <w:t>（美）詹姆士·道格拉斯·巴隆（James Douglas Barron）著；陈述东，李南译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准爸爸爱妻手册  妻子怀孕期间的照料与须知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（美）詹姆士·道格拉斯·巴隆（James Douglas Barron）著；陈述东，李南译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本书出售、求购地址：https://www.jiaokey.com/book/detail/12821960.html</w:t>
      </w:r>
    </w:p>
    <w:p>
      <w:r>
        <w:t>更多相关图书推荐：https://www.jiaokey.com</w:t>
      </w:r>
    </w:p>
    <w:p>
      <w:r>
        <w:t>（美）詹姆士·道格拉斯·巴隆（James Douglas Barron）著；陈述东，李南译 其他作品：https://www.jiaokey.com/tag/（美）詹姆士·道格拉斯·巴隆（James Douglas Barron）著；陈述东，李南译.html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关键词搜索：https://www.jiaokey.com/tag/准爸爸爱妻手册  妻子怀孕期间的照料与须知.html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