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书名：盛世大匠：中国当代书画名家作品赏析</w:t>
      </w:r>
    </w:p>
    <w:p>
      <w:r>
        <w:t>作者：李甲利主编</w:t>
      </w:r>
    </w:p>
    <w:p>
      <w:r>
        <w:t>出版社：北京:文化艺术出版社,2010.04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盛世大匠：中国当代书画名家作品赏析 评论地址：https://www.jiaokey.com/book/detail/12821877.html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