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外国名家作品选粹  特纳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外国名家作品选粹  特纳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本书出售、求购地址：https://www.jiaokey.com/book/detail/12821767.html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关键词搜索：https://www.jiaokey.com/tag/外国名家作品选粹  特纳.html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