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谎言与欺骗  人类社会永不落幕的演出</w:t>
      </w:r>
    </w:p>
    <w:p>
      <w:r>
        <w:rPr>
          <w:rFonts w:ascii="宋体" w:hAnsi="宋体" w:eastAsia="宋体"/>
          <w:sz w:val="24"/>
        </w:rPr>
        <w:t>（美）马克L.纳普著；郑芳芳译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谎言与欺骗  人类社会永不落幕的演出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（美）马克L.纳普著；郑芳芳译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本书出售、求购地址：https://www.jiaokey.com/book/detail/12821760.html</w:t>
      </w:r>
    </w:p>
    <w:p>
      <w:r>
        <w:t>更多相关图书推荐：https://www.jiaokey.com</w:t>
      </w:r>
    </w:p>
    <w:p>
      <w:r>
        <w:t>（美）马克L.纳普著；郑芳芳译 其他作品：https://www.jiaokey.com/tag/（美）马克L.纳普著；郑芳芳译.html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关键词搜索：https://www.jiaokey.com/tag/谎言与欺骗  人类社会永不落幕的演出.html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