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全球化地图  认知当代世界空间  中文第2版</w:t>
      </w:r>
    </w:p>
    <w:p>
      <w:r>
        <w:rPr>
          <w:rFonts w:ascii="宋体" w:hAnsi="宋体" w:eastAsia="宋体"/>
          <w:sz w:val="24"/>
        </w:rPr>
        <w:t>（法）杜兰，克平斯齐，马丁，普拉西迪著；许铁兵译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全球化地图  认知当代世界空间  中文第2版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（法）杜兰，克平斯齐，马丁，普拉西迪著；许铁兵译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本书出售、求购地址：https://www.jiaokey.com/book/detail/12821748.html</w:t>
      </w:r>
    </w:p>
    <w:p>
      <w:r>
        <w:t>更多相关图书推荐：https://www.jiaokey.com</w:t>
      </w:r>
    </w:p>
    <w:p>
      <w:r>
        <w:t>（法）杜兰，克平斯齐，马丁，普拉西迪著；许铁兵译 其他作品：https://www.jiaokey.com/tag/（法）杜兰，克平斯齐，马丁，普拉西迪著；许铁兵译.html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关键词搜索：https://www.jiaokey.com/tag/全球化地图  认知当代世界空间  中文第2版.html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