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乱世铸币  五代十国货币战争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乱世铸币  五代十国货币战争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本书出售、求购地址：https://www.jiaokey.com/book/detail/12821735.html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关键词搜索：https://www.jiaokey.com/tag/乱世铸币  五代十国货币战争.html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