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中国现代美术之路系列研讨会文集之三  宁波、广州、成都、西安研讨会  现代性与中国文化自主性</w:t>
      </w:r>
    </w:p>
    <w:p>
      <w:r>
        <w:rPr>
          <w:rFonts w:ascii="宋体" w:hAnsi="宋体" w:eastAsia="宋体"/>
          <w:sz w:val="24"/>
        </w:rPr>
        <w:t>潘公凯主编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中国现代美术之路系列研讨会文集之三  宁波、广州、成都、西安研讨会  现代性与中国文化自主性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本书出售、求购地址：https://www.jiaokey.com/book/detail/12821728.html</w:t>
      </w:r>
    </w:p>
    <w:p>
      <w:r>
        <w:t>更多相关图书推荐：https://www.jiaokey.com</w:t>
      </w:r>
    </w:p>
    <w:p>
      <w:r>
        <w:t>潘公凯主编 其他作品：https://www.jiaokey.com/tag/潘公凯主编.html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关键词搜索：https://www.jiaokey.com/tag/中国现代美术之路系列研讨会文集之三  宁波、广州、成都、西安研讨会  现代性与中国文化自主性.html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