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企业技术创新风险测度与风险决策研究</w:t>
      </w:r>
    </w:p>
    <w:p>
      <w:r>
        <w:rPr>
          <w:rFonts w:ascii="宋体" w:hAnsi="宋体" w:eastAsia="宋体"/>
          <w:sz w:val="24"/>
        </w:rPr>
        <w:t>李晓峰著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企业技术创新风险测度与风险决策研究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企业管理-技术革新-风险评价-研究-中国-风险决策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本书出售、求购地址：https://www.jiaokey.com/book/detail/12821701.html</w:t>
      </w:r>
    </w:p>
    <w:p>
      <w:r>
        <w:t>更多相关图书推荐：https://www.jiaokey.com</w:t>
      </w:r>
    </w:p>
    <w:p>
      <w:r>
        <w:t>李晓峰著 其他作品：https://www.jiaokey.com/tag/李晓峰著.html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关键词搜索：https://www.jiaokey.com/tag/企业管理-技术革新-风险评价-研究-中国-风险决策.html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