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脆弱性贫困  问题反思、测度与拓展</w:t>
      </w:r>
    </w:p>
    <w:p>
      <w:r>
        <w:rPr>
          <w:rFonts w:ascii="宋体" w:hAnsi="宋体" w:eastAsia="宋体"/>
          <w:sz w:val="24"/>
        </w:rPr>
        <w:t>郭劲光著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脆弱性贫困  问题反思、测度与拓展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郭劲光著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本书出售、求购地址：https://www.jiaokey.com/book/detail/12821695.html</w:t>
      </w:r>
    </w:p>
    <w:p>
      <w:r>
        <w:t>更多相关图书推荐：https://www.jiaokey.com</w:t>
      </w:r>
    </w:p>
    <w:p>
      <w:r>
        <w:t>郭劲光著 其他作品：https://www.jiaokey.com/tag/郭劲光著.html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关键词搜索：https://www.jiaokey.com/tag/脆弱性贫困  问题反思、测度与拓展.html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