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中国教育建议  卷16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中国教育建议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本书出售、求购地址：https://www.jiaokey.com/book/detail/12821678.html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关键词搜索：https://www.jiaokey.com/tag/中国教育建议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