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圣传与诗禅  中国文学与宗教论集</w:t>
      </w:r>
    </w:p>
    <w:p>
      <w:r>
        <w:rPr>
          <w:rFonts w:ascii="宋体" w:hAnsi="宋体" w:eastAsia="宋体"/>
          <w:sz w:val="24"/>
        </w:rPr>
        <w:t>李丰楙，廖肇亨主编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圣传与诗禅  中国文学与宗教论集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李丰楙，廖肇亨主编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本书出售、求购地址：https://www.jiaokey.com/book/detail/12821473.html</w:t>
      </w:r>
    </w:p>
    <w:p>
      <w:r>
        <w:t>更多相关图书推荐：https://www.jiaokey.com</w:t>
      </w:r>
    </w:p>
    <w:p>
      <w:r>
        <w:t>李丰楙，廖肇亨主编 其他作品：https://www.jiaokey.com/tag/李丰楙，廖肇亨主编.html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关键词搜索：https://www.jiaokey.com/tag/圣传与诗禅  中国文学与宗教论集.html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