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书名：兰婷</w:t>
      </w:r>
    </w:p>
    <w:p>
      <w:r>
        <w:t>作者：吕大明著</w:t>
      </w:r>
    </w:p>
    <w:p>
      <w:r>
        <w:t>出版社：光启出版社,民国59年12月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兰婷 评论地址：https://www.jiaokey.com/book/detail/12821449.html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