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书名：待月西厢</w:t>
      </w:r>
    </w:p>
    <w:p>
      <w:r>
        <w:t>作者：陈桂珠编著</w:t>
      </w:r>
    </w:p>
    <w:p>
      <w:r>
        <w:t>出版社：庄严出版社,民国69年04月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待月西厢 评论地址：https://www.jiaokey.com/book/detail/12821437.html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