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少年小说中的人物刻划  以纽伯瑞儿童文学奖得奖作品为例</w:t>
      </w:r>
    </w:p>
    <w:p>
      <w:r>
        <w:rPr>
          <w:rFonts w:ascii="宋体" w:hAnsi="宋体" w:eastAsia="宋体"/>
          <w:sz w:val="24"/>
        </w:rPr>
        <w:t>林明玉著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少年小说中的人物刻划  以纽伯瑞儿童文学奖得奖作品为例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本书出售、求购地址：https://www.jiaokey.com/book/detail/12821433.html</w:t>
      </w:r>
    </w:p>
    <w:p>
      <w:r>
        <w:t>更多相关图书推荐：https://www.jiaokey.com</w:t>
      </w:r>
    </w:p>
    <w:p>
      <w:r>
        <w:t>林明玉著 其他作品：https://www.jiaokey.com/tag/林明玉著.html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关键词搜索：https://www.jiaokey.com/tag/少年小说中的人物刻划  以纽伯瑞儿童文学奖得奖作品为例.html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