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透视悲欢人生  小说评论与赏析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透视悲欢人生  小说评论与赏析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本书出售、求购地址：https://www.jiaokey.com/book/detail/12821425.html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关键词搜索：https://www.jiaokey.com/tag/透视悲欢人生  小说评论与赏析.html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