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海峡两岸唐代文学研究史  1949-2000  下</w:t>
      </w:r>
    </w:p>
    <w:p>
      <w:r>
        <w:rPr>
          <w:rFonts w:ascii="宋体" w:hAnsi="宋体" w:eastAsia="宋体"/>
          <w:sz w:val="24"/>
        </w:rPr>
        <w:t>陈友冰著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海峡两岸唐代文学研究史  1949-2000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本书出售、求购地址：https://www.jiaokey.com/book/detail/12821422.html</w:t>
      </w:r>
    </w:p>
    <w:p>
      <w:r>
        <w:t>更多相关图书推荐：https://www.jiaokey.com</w:t>
      </w:r>
    </w:p>
    <w:p>
      <w:r>
        <w:t>陈友冰著 其他作品：https://www.jiaokey.com/tag/陈友冰著.html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关键词搜索：https://www.jiaokey.com/tag/海峡两岸唐代文学研究史  1949-2000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