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小说与戏剧的逆光飞行  新世代现代文学作品七论</w:t>
      </w:r>
    </w:p>
    <w:p>
      <w:r>
        <w:rPr>
          <w:rFonts w:ascii="宋体" w:hAnsi="宋体" w:eastAsia="宋体"/>
          <w:sz w:val="24"/>
        </w:rPr>
        <w:t>王婉如，李东霖等合著；孟樊主编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小说与戏剧的逆光飞行  新世代现代文学作品七论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王婉如，李东霖等合著；孟樊主编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本书出售、求购地址：https://www.jiaokey.com/book/detail/12821406.html</w:t>
      </w:r>
    </w:p>
    <w:p>
      <w:r>
        <w:t>更多相关图书推荐：https://www.jiaokey.com</w:t>
      </w:r>
    </w:p>
    <w:p>
      <w:r>
        <w:t>王婉如，李东霖等合著；孟樊主编 其他作品：https://www.jiaokey.com/tag/王婉如，李东霖等合著；孟樊主编.html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关键词搜索：https://www.jiaokey.com/tag/小说与戏剧的逆光飞行  新世代现代文学作品七论.html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