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庄子的蝴蝶起飞后  文学再定位</w:t>
      </w:r>
    </w:p>
    <w:p>
      <w:r>
        <w:rPr>
          <w:rFonts w:ascii="宋体" w:hAnsi="宋体" w:eastAsia="宋体"/>
          <w:sz w:val="24"/>
        </w:rPr>
        <w:t>黄国彬著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庄子的蝴蝶起飞后  文学再定位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本书出售、求购地址：https://www.jiaokey.com/book/detail/12821405.html</w:t>
      </w:r>
    </w:p>
    <w:p>
      <w:r>
        <w:t>更多相关图书推荐：https://www.jiaokey.com</w:t>
      </w:r>
    </w:p>
    <w:p>
      <w:r>
        <w:t>黄国彬著 其他作品：https://www.jiaokey.com/tag/黄国彬著.html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关键词搜索：https://www.jiaokey.com/tag/庄子的蝴蝶起飞后  文学再定位.html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