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活泼纷繁的香港文学  1999年香港文学国际研讨会论文集  上</w:t>
      </w:r>
    </w:p>
    <w:p>
      <w:r>
        <w:rPr>
          <w:rFonts w:ascii="宋体" w:hAnsi="宋体" w:eastAsia="宋体"/>
          <w:sz w:val="24"/>
        </w:rPr>
        <w:t>黄维樑主编；江弱水执行编辑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活泼纷繁的香港文学  1999年香港文学国际研讨会论文集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黄维樑主编；江弱水执行编辑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中文大学出版社；香港中文大学新亚书院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本书出售、求购地址：https://www.jiaokey.com/book/detail/12821404.html</w:t>
      </w:r>
    </w:p>
    <w:p>
      <w:r>
        <w:t>更多相关图书推荐：https://www.jiaokey.com</w:t>
      </w:r>
    </w:p>
    <w:p>
      <w:r>
        <w:t>黄维樑主编；江弱水执行编辑 其他作品：https://www.jiaokey.com/tag/黄维樑主编；江弱水执行编辑.html</w:t>
      </w:r>
    </w:p>
    <w:p>
      <w:r>
        <w:t>中文大学出版社；香港中文大学新亚书院 出版图书：https://www.jiaokey.com/tag/中文大学出版社；香港中文大学新亚书院.html</w:t>
      </w:r>
    </w:p>
    <w:p>
      <w:r>
        <w:t>关键词搜索：https://www.jiaokey.com/tag/活泼纷繁的香港文学  1999年香港文学国际研讨会论文集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