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1  先秦  魏晋南北朝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1  先秦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本书出售、求购地址：https://www.jiaokey.com/book/detail/12821344.html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关键词搜索：https://www.jiaokey.com/tag/中国古代文学史  1  先秦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