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宋诗之新变与代雄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宋诗之新变与代雄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本书出售、求购地址：https://www.jiaokey.com/book/detail/12821294.html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关键词搜索：https://www.jiaokey.com/tag/宋诗之新变与代雄.html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