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21世纪汉魏六朝文学新视角  康达维教授花甲纪念论文集</w:t>
      </w:r>
    </w:p>
    <w:p>
      <w:r>
        <w:rPr>
          <w:rFonts w:ascii="宋体" w:hAnsi="宋体" w:eastAsia="宋体"/>
          <w:sz w:val="24"/>
        </w:rPr>
        <w:t>苏瑞隆，龚航主编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21世纪汉魏六朝文学新视角  康达维教授花甲纪念论文集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苏瑞隆，龚航主编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本书出售、求购地址：https://www.jiaokey.com/book/detail/12821286.html</w:t>
      </w:r>
    </w:p>
    <w:p>
      <w:r>
        <w:t>更多相关图书推荐：https://www.jiaokey.com</w:t>
      </w:r>
    </w:p>
    <w:p>
      <w:r>
        <w:t>苏瑞隆，龚航主编 其他作品：https://www.jiaokey.com/tag/苏瑞隆，龚航主编.html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关键词搜索：https://www.jiaokey.com/tag/21世纪汉魏六朝文学新视角  康达维教授花甲纪念论文集.html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