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不废中西万古流  中西抒情诗类及影响研究</w:t>
      </w:r>
    </w:p>
    <w:p>
      <w:r>
        <w:rPr>
          <w:rFonts w:ascii="宋体" w:hAnsi="宋体" w:eastAsia="宋体"/>
          <w:sz w:val="24"/>
        </w:rPr>
        <w:t>古添洪著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不废中西万古流  中西抒情诗类及影响研究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本书出售、求购地址：https://www.jiaokey.com/book/detail/12821274.html</w:t>
      </w:r>
    </w:p>
    <w:p>
      <w:r>
        <w:t>更多相关图书推荐：https://www.jiaokey.com</w:t>
      </w:r>
    </w:p>
    <w:p>
      <w:r>
        <w:t>古添洪著 其他作品：https://www.jiaokey.com/tag/古添洪著.html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关键词搜索：https://www.jiaokey.com/tag/不废中西万古流  中西抒情诗类及影响研究.html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