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鷇音漫録</w:t>
      </w:r>
    </w:p>
    <w:p>
      <w:r>
        <w:rPr>
          <w:rFonts w:ascii="宋体" w:hAnsi="宋体" w:eastAsia="宋体"/>
          <w:sz w:val="24"/>
        </w:rPr>
        <w:t>（明）陆西星撰；龚敏，任德魁点校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鷇音漫録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（明）陆西星撰；龚敏，任德魁点校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香港大学饶宗頣学术馆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本书出售、求购地址：https://www.jiaokey.com/book/detail/12821271.html</w:t>
      </w:r>
    </w:p>
    <w:p>
      <w:r>
        <w:t>更多相关图书推荐：https://www.jiaokey.com</w:t>
      </w:r>
    </w:p>
    <w:p>
      <w:r>
        <w:t>（明）陆西星撰；龚敏，任德魁点校 其他作品：https://www.jiaokey.com/tag/（明）陆西星撰；龚敏，任德魁点校.html</w:t>
      </w:r>
    </w:p>
    <w:p>
      <w:r>
        <w:t>香港大学饶宗頣学术馆 出版图书：https://www.jiaokey.com/tag/香港大学饶宗頣学术馆.html</w:t>
      </w:r>
    </w:p>
    <w:p>
      <w:r>
        <w:t>关键词搜索：https://www.jiaokey.com/tag/鷇音漫録.html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