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书名：在英殖民地马来亚狱中</w:t>
      </w:r>
    </w:p>
    <w:p>
      <w:r>
        <w:t>作者：王一桃著</w:t>
      </w:r>
    </w:p>
    <w:p>
      <w:r>
        <w:t>出版社：当代文艺出版社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在英殖民地马来亚狱中 评论地址：https://www.jiaokey.com/book/detail/12821167.html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