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琦君小品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琦君小品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本书出售、求购地址：https://www.jiaokey.com/book/detail/12821136.html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关键词搜索：https://www.jiaokey.com/tag/琦君小品.html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