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书名：骈文学</w:t>
      </w:r>
    </w:p>
    <w:p>
      <w:r>
        <w:t>作者：张仁青著</w:t>
      </w:r>
    </w:p>
    <w:p>
      <w:r>
        <w:t>出版社：文史哲出版社,民国73年03月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骈文学 评论地址：https://www.jiaokey.com/book/detail/12821130.html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