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杨沂孙篆书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杨沂孙篆书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本书出售、求购地址：https://www.jiaokey.com/book/detail/12821123.html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杨沂孙篆书.html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