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好习惯是一辈子的事  37个不花钱的活力术</w:t>
      </w:r>
    </w:p>
    <w:p>
      <w:r>
        <w:rPr>
          <w:rFonts w:ascii="宋体" w:hAnsi="宋体" w:eastAsia="宋体"/>
          <w:sz w:val="24"/>
        </w:rPr>
        <w:t>余若愚编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好习惯是一辈子的事  37个不花钱的活力术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余若愚编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本书出售、求购地址：https://www.jiaokey.com/book/detail/12821122.html</w:t>
      </w:r>
    </w:p>
    <w:p>
      <w:r>
        <w:t>更多相关图书推荐：https://www.jiaokey.com</w:t>
      </w:r>
    </w:p>
    <w:p>
      <w:r>
        <w:t>余若愚编 其他作品：https://www.jiaokey.com/tag/余若愚编.html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关键词搜索：https://www.jiaokey.com/tag/好习惯是一辈子的事  37个不花钱的活力术.html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