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绿绵羊在哪里？</w:t>
      </w:r>
    </w:p>
    <w:p>
      <w:r>
        <w:t>作者：（澳）福克斯著；（奥）哈瑞克绘</w:t>
      </w:r>
    </w:p>
    <w:p>
      <w:r>
        <w:t>出版社：武汉:湖北少年儿童出版社,2011.07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海豚绘本花园  绿绵羊在哪里？ 评论地址：https://www.jiaokey.com/book/detail/12821112.html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