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书名：小玻在朋友家过夜  汉英对照</w:t>
      </w:r>
    </w:p>
    <w:p>
      <w:r>
        <w:t>作者：（英）希尔著；彭懿译</w:t>
      </w:r>
    </w:p>
    <w:p>
      <w:r>
        <w:t>出版社：南宁:接力出版社,2011.04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小玻在朋友家过夜  汉英对照 评论地址：https://www.jiaokey.com/book/detail/12821106.html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