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儿童学画一本通  提高篇  上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儿童学画一本通  提高篇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本书出售、求购地址：https://www.jiaokey.com/book/detail/12821096.html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关键词搜索：https://www.jiaokey.com/tag/儿童学画一本通  提高篇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