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做个低碳生活小主人</w:t>
      </w:r>
    </w:p>
    <w:p>
      <w:r>
        <w:rPr>
          <w:rFonts w:ascii="宋体" w:hAnsi="宋体" w:eastAsia="宋体"/>
          <w:sz w:val="24"/>
        </w:rPr>
        <w:t>陈佐忠著；吴京徽绘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做个低碳生活小主人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陈佐忠著；吴京徽绘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本书出售、求购地址：https://www.jiaokey.com/book/detail/12821066.html</w:t>
      </w:r>
    </w:p>
    <w:p>
      <w:r>
        <w:t>更多相关图书推荐：https://www.jiaokey.com</w:t>
      </w:r>
    </w:p>
    <w:p>
      <w:r>
        <w:t>陈佐忠著；吴京徽绘 其他作品：https://www.jiaokey.com/tag/陈佐忠著；吴京徽绘.html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关键词搜索：https://www.jiaokey.com/tag/做个低碳生活小主人.html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