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森林大侦探  下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森林大侦探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本书出售、求购地址：https://www.jiaokey.com/book/detail/12821065.html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关键词搜索：https://www.jiaokey.com/tag/森林大侦探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