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美味披萨完全图解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美味披萨完全图解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本书出售、求购地址：https://www.jiaokey.com/book/detail/12821058.html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关键词搜索：https://www.jiaokey.com/tag/美味披萨完全图解.html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