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书名：梦幻小公主  第2季  墙壁上的裂缝</w:t>
      </w:r>
    </w:p>
    <w:p>
      <w:r>
        <w:t>作者：玖金主编</w:t>
      </w:r>
    </w:p>
    <w:p>
      <w:r>
        <w:t>出版社：南京:凤凰出版社,2011.06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梦幻小公主  第2季  墙壁上的裂缝 评论地址：https://www.jiaokey.com/book/detail/12821051.html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