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世界儿童文学传世经典  小王子  全译本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世界儿童文学传世经典  小王子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本书出售、求购地址：https://www.jiaokey.com/book/detail/12821019.html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关键词搜索：https://www.jiaokey.com/tag/世界儿童文学传世经典  小王子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