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柳林风声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本书出售、求购地址：https://www.jiaokey.com/book/detail/12821017.html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关键词搜索：https://www.jiaokey.com/tag/世界儿童文学传世经典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