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书名：就是爱双子座  一定要了解的55种星理</w:t>
      </w:r>
    </w:p>
    <w:p>
      <w:r>
        <w:t>作者：王文怡编著</w:t>
      </w:r>
    </w:p>
    <w:p>
      <w:r>
        <w:t>出版社：长沙:湖南美术出版社,2011.01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就是爱双子座  一定要了解的55种星理 评论地址：https://www.jiaokey.com/book/detail/12821008.html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