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销售英语口语脱口而出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销售英语口语脱口而出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本书出售、求购地址：https://www.jiaokey.com/book/detail/12820987.html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关键词搜索：https://www.jiaokey.com/tag/销售英语口语脱口而出.html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