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牛顿和万有引力定律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牛顿和万有引力定律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本书出售、求购地址：https://www.jiaokey.com/book/detail/12820973.html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关键词搜索：https://www.jiaokey.com/tag/牛顿和万有引力定律.html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