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书名：孩子上课走神  粗心大意怎么办</w:t>
      </w:r>
    </w:p>
    <w:p>
      <w:r>
        <w:t>作者：李雯编著水合著</w:t>
      </w:r>
    </w:p>
    <w:p>
      <w:r>
        <w:t>出版社：北京:中国时代经济出版社,2011.08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孩子上课走神  粗心大意怎么办 评论地址：https://www.jiaokey.com/book/detail/12820971.html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